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5C" w:rsidRPr="00B76D26" w:rsidRDefault="0045085C" w:rsidP="0045085C">
      <w:pPr>
        <w:pStyle w:val="Titre1"/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t xml:space="preserve">Fiche finale (par </w:t>
      </w:r>
      <w:proofErr w:type="spellStart"/>
      <w:r w:rsidRPr="00B76D26">
        <w:rPr>
          <w:rFonts w:ascii="Tahoma" w:hAnsi="Tahoma" w:cs="Tahoma"/>
          <w:sz w:val="44"/>
          <w:szCs w:val="44"/>
        </w:rPr>
        <w:t>équipe</w:t>
      </w:r>
      <w:proofErr w:type="spellEnd"/>
      <w:r w:rsidRPr="00B76D26">
        <w:rPr>
          <w:rFonts w:ascii="Tahoma" w:hAnsi="Tahoma" w:cs="Tahoma"/>
          <w:sz w:val="44"/>
          <w:szCs w:val="44"/>
        </w:rPr>
        <w:t>)</w:t>
      </w:r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t xml:space="preserve">Nom de </w:t>
      </w:r>
      <w:proofErr w:type="spellStart"/>
      <w:proofErr w:type="gramStart"/>
      <w:r w:rsidRPr="00B76D26">
        <w:rPr>
          <w:rFonts w:ascii="Tahoma" w:hAnsi="Tahoma" w:cs="Tahoma"/>
          <w:sz w:val="44"/>
          <w:szCs w:val="44"/>
        </w:rPr>
        <w:t>l’équipe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:</w:t>
      </w:r>
      <w:proofErr w:type="gramEnd"/>
      <w:r w:rsidRPr="00B76D26">
        <w:rPr>
          <w:rFonts w:ascii="Tahoma" w:hAnsi="Tahoma" w:cs="Tahoma"/>
          <w:sz w:val="44"/>
          <w:szCs w:val="44"/>
        </w:rPr>
        <w:t xml:space="preserve"> ____________</w:t>
      </w:r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br/>
        <w:t xml:space="preserve">- Qui </w:t>
      </w:r>
      <w:proofErr w:type="spellStart"/>
      <w:r w:rsidRPr="00B76D26">
        <w:rPr>
          <w:rFonts w:ascii="Tahoma" w:hAnsi="Tahoma" w:cs="Tahoma"/>
          <w:sz w:val="44"/>
          <w:szCs w:val="44"/>
        </w:rPr>
        <w:t>est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le </w:t>
      </w:r>
      <w:proofErr w:type="spellStart"/>
      <w:proofErr w:type="gramStart"/>
      <w:r w:rsidRPr="00B76D26">
        <w:rPr>
          <w:rFonts w:ascii="Tahoma" w:hAnsi="Tahoma" w:cs="Tahoma"/>
          <w:sz w:val="44"/>
          <w:szCs w:val="44"/>
        </w:rPr>
        <w:t>coupable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?</w:t>
      </w:r>
      <w:proofErr w:type="gramEnd"/>
      <w:r w:rsidRPr="00B76D26">
        <w:rPr>
          <w:rFonts w:ascii="Tahoma" w:hAnsi="Tahoma" w:cs="Tahoma"/>
          <w:sz w:val="44"/>
          <w:szCs w:val="44"/>
        </w:rPr>
        <w:t xml:space="preserve"> __________________</w:t>
      </w:r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br/>
        <w:t xml:space="preserve">- </w:t>
      </w:r>
      <w:proofErr w:type="spellStart"/>
      <w:r w:rsidRPr="00B76D26">
        <w:rPr>
          <w:rFonts w:ascii="Tahoma" w:hAnsi="Tahoma" w:cs="Tahoma"/>
          <w:sz w:val="44"/>
          <w:szCs w:val="44"/>
        </w:rPr>
        <w:t>Quelle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</w:t>
      </w:r>
      <w:proofErr w:type="spellStart"/>
      <w:r w:rsidRPr="00B76D26">
        <w:rPr>
          <w:rFonts w:ascii="Tahoma" w:hAnsi="Tahoma" w:cs="Tahoma"/>
          <w:sz w:val="44"/>
          <w:szCs w:val="44"/>
        </w:rPr>
        <w:t>était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la </w:t>
      </w:r>
      <w:proofErr w:type="spellStart"/>
      <w:r w:rsidRPr="00B76D26">
        <w:rPr>
          <w:rFonts w:ascii="Tahoma" w:hAnsi="Tahoma" w:cs="Tahoma"/>
          <w:sz w:val="44"/>
          <w:szCs w:val="44"/>
        </w:rPr>
        <w:t>fonction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</w:t>
      </w:r>
      <w:proofErr w:type="spellStart"/>
      <w:proofErr w:type="gramStart"/>
      <w:r w:rsidRPr="00B76D26">
        <w:rPr>
          <w:rFonts w:ascii="Tahoma" w:hAnsi="Tahoma" w:cs="Tahoma"/>
          <w:sz w:val="44"/>
          <w:szCs w:val="44"/>
        </w:rPr>
        <w:t>dérobée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?</w:t>
      </w:r>
      <w:proofErr w:type="gramEnd"/>
      <w:r w:rsidRPr="00B76D26">
        <w:rPr>
          <w:rFonts w:ascii="Tahoma" w:hAnsi="Tahoma" w:cs="Tahoma"/>
          <w:sz w:val="44"/>
          <w:szCs w:val="44"/>
        </w:rPr>
        <w:t xml:space="preserve"> (</w:t>
      </w:r>
      <w:proofErr w:type="spellStart"/>
      <w:r w:rsidRPr="00B76D26">
        <w:rPr>
          <w:rFonts w:ascii="Tahoma" w:hAnsi="Tahoma" w:cs="Tahoma"/>
          <w:sz w:val="44"/>
          <w:szCs w:val="44"/>
        </w:rPr>
        <w:t>entourer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la bonne)</w:t>
      </w:r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ahoma"/>
              <w:sz w:val="44"/>
              <w:szCs w:val="44"/>
            </w:rPr>
            <m:t xml:space="preserve">  f(x) = -x² + 2</m:t>
          </m:r>
        </m:oMath>
      </m:oMathPara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t xml:space="preserve"> </w:t>
      </w:r>
      <m:oMath>
        <m:r>
          <w:rPr>
            <w:rFonts w:ascii="Cambria Math" w:hAnsi="Cambria Math" w:cs="Tahoma"/>
            <w:sz w:val="44"/>
            <w:szCs w:val="44"/>
          </w:rPr>
          <m:t xml:space="preserve"> f(x) = x² - 4</m:t>
        </m:r>
      </m:oMath>
      <w:r w:rsidRPr="00B76D26">
        <w:rPr>
          <w:rFonts w:ascii="Tahoma" w:hAnsi="Tahoma" w:cs="Tahoma"/>
          <w:sz w:val="44"/>
          <w:szCs w:val="44"/>
        </w:rPr>
        <w:t xml:space="preserve"> </w:t>
      </w:r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t xml:space="preserve"> </w:t>
      </w:r>
      <m:oMath>
        <m:r>
          <w:rPr>
            <w:rFonts w:ascii="Cambria Math" w:hAnsi="Cambria Math" w:cs="Tahoma"/>
            <w:sz w:val="44"/>
            <w:szCs w:val="44"/>
          </w:rPr>
          <m:t>f(x) = -x² + 4x - 1</m:t>
        </m:r>
      </m:oMath>
      <w:r w:rsidRPr="00B76D26">
        <w:rPr>
          <w:rFonts w:ascii="Tahoma" w:hAnsi="Tahoma" w:cs="Tahoma"/>
          <w:sz w:val="44"/>
          <w:szCs w:val="44"/>
        </w:rPr>
        <w:t xml:space="preserve"> </w:t>
      </w:r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t xml:space="preserve"> </w:t>
      </w:r>
      <m:oMath>
        <m:r>
          <w:rPr>
            <w:rFonts w:ascii="Cambria Math" w:hAnsi="Cambria Math" w:cs="Tahoma"/>
            <w:sz w:val="44"/>
            <w:szCs w:val="44"/>
          </w:rPr>
          <m:t>f(x) = 2x – 3</m:t>
        </m:r>
      </m:oMath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br/>
        <w:t xml:space="preserve">- </w:t>
      </w:r>
      <w:proofErr w:type="spellStart"/>
      <w:r w:rsidRPr="00B76D26">
        <w:rPr>
          <w:rFonts w:ascii="Tahoma" w:hAnsi="Tahoma" w:cs="Tahoma"/>
          <w:sz w:val="44"/>
          <w:szCs w:val="44"/>
        </w:rPr>
        <w:t>Dans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</w:t>
      </w:r>
      <w:proofErr w:type="spellStart"/>
      <w:r w:rsidRPr="00B76D26">
        <w:rPr>
          <w:rFonts w:ascii="Tahoma" w:hAnsi="Tahoma" w:cs="Tahoma"/>
          <w:sz w:val="44"/>
          <w:szCs w:val="44"/>
        </w:rPr>
        <w:t>quelle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</w:t>
      </w:r>
      <w:proofErr w:type="spellStart"/>
      <w:proofErr w:type="gramStart"/>
      <w:r w:rsidRPr="00B76D26">
        <w:rPr>
          <w:rFonts w:ascii="Tahoma" w:hAnsi="Tahoma" w:cs="Tahoma"/>
          <w:sz w:val="44"/>
          <w:szCs w:val="44"/>
        </w:rPr>
        <w:t>salle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?</w:t>
      </w:r>
      <w:proofErr w:type="gramEnd"/>
      <w:r w:rsidRPr="00B76D26">
        <w:rPr>
          <w:rFonts w:ascii="Tahoma" w:hAnsi="Tahoma" w:cs="Tahoma"/>
          <w:sz w:val="44"/>
          <w:szCs w:val="44"/>
        </w:rPr>
        <w:t xml:space="preserve"> __________________</w:t>
      </w:r>
    </w:p>
    <w:p w:rsidR="0045085C" w:rsidRPr="00B76D26" w:rsidRDefault="0045085C" w:rsidP="0045085C">
      <w:pPr>
        <w:rPr>
          <w:rFonts w:ascii="Tahoma" w:hAnsi="Tahoma" w:cs="Tahoma"/>
          <w:sz w:val="44"/>
          <w:szCs w:val="44"/>
        </w:rPr>
      </w:pPr>
      <w:r w:rsidRPr="00B76D26">
        <w:rPr>
          <w:rFonts w:ascii="Tahoma" w:hAnsi="Tahoma" w:cs="Tahoma"/>
          <w:sz w:val="44"/>
          <w:szCs w:val="44"/>
        </w:rPr>
        <w:br/>
        <w:t xml:space="preserve">- Avec </w:t>
      </w:r>
      <w:proofErr w:type="spellStart"/>
      <w:r w:rsidRPr="00B76D26">
        <w:rPr>
          <w:rFonts w:ascii="Tahoma" w:hAnsi="Tahoma" w:cs="Tahoma"/>
          <w:sz w:val="44"/>
          <w:szCs w:val="44"/>
        </w:rPr>
        <w:t>quel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</w:t>
      </w:r>
      <w:proofErr w:type="spellStart"/>
      <w:proofErr w:type="gramStart"/>
      <w:r w:rsidRPr="00B76D26">
        <w:rPr>
          <w:rFonts w:ascii="Tahoma" w:hAnsi="Tahoma" w:cs="Tahoma"/>
          <w:sz w:val="44"/>
          <w:szCs w:val="44"/>
        </w:rPr>
        <w:t>outil</w:t>
      </w:r>
      <w:proofErr w:type="spellEnd"/>
      <w:r w:rsidRPr="00B76D26">
        <w:rPr>
          <w:rFonts w:ascii="Tahoma" w:hAnsi="Tahoma" w:cs="Tahoma"/>
          <w:sz w:val="44"/>
          <w:szCs w:val="44"/>
        </w:rPr>
        <w:t xml:space="preserve"> ?</w:t>
      </w:r>
      <w:proofErr w:type="gramEnd"/>
      <w:r w:rsidRPr="00B76D26">
        <w:rPr>
          <w:rFonts w:ascii="Tahoma" w:hAnsi="Tahoma" w:cs="Tahoma"/>
          <w:sz w:val="44"/>
          <w:szCs w:val="44"/>
        </w:rPr>
        <w:t xml:space="preserve"> ____________________</w:t>
      </w:r>
    </w:p>
    <w:p w:rsidR="0045085C" w:rsidRDefault="0045085C" w:rsidP="0045085C">
      <w:pPr>
        <w:rPr>
          <w:sz w:val="44"/>
          <w:szCs w:val="44"/>
        </w:rPr>
      </w:pPr>
    </w:p>
    <w:p w:rsidR="00F25023" w:rsidRPr="00853AFF" w:rsidRDefault="00F25023" w:rsidP="00486E7D">
      <w:pPr>
        <w:pStyle w:val="Titre1"/>
        <w:rPr>
          <w:rFonts w:ascii="Tahoma" w:hAnsi="Tahoma" w:cs="Tahoma"/>
        </w:rPr>
      </w:pPr>
      <w:bookmarkStart w:id="0" w:name="_GoBack"/>
      <w:bookmarkEnd w:id="0"/>
    </w:p>
    <w:p w:rsidR="00025C74" w:rsidRPr="00B76D26" w:rsidRDefault="00025C74">
      <w:pPr>
        <w:rPr>
          <w:rFonts w:ascii="Tahoma" w:hAnsi="Tahoma" w:cs="Tahoma"/>
        </w:rPr>
      </w:pPr>
    </w:p>
    <w:sectPr w:rsidR="00025C74" w:rsidRPr="00B76D26" w:rsidSect="00450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B1452"/>
    <w:multiLevelType w:val="multilevel"/>
    <w:tmpl w:val="719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D7CB0"/>
    <w:multiLevelType w:val="multilevel"/>
    <w:tmpl w:val="9B20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43C58"/>
    <w:multiLevelType w:val="hybridMultilevel"/>
    <w:tmpl w:val="E5744C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D6DA7"/>
    <w:multiLevelType w:val="hybridMultilevel"/>
    <w:tmpl w:val="A30698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5C74"/>
    <w:rsid w:val="00034616"/>
    <w:rsid w:val="000572A5"/>
    <w:rsid w:val="0006063C"/>
    <w:rsid w:val="0015074B"/>
    <w:rsid w:val="001C3A2C"/>
    <w:rsid w:val="0029639D"/>
    <w:rsid w:val="00326F90"/>
    <w:rsid w:val="0045085C"/>
    <w:rsid w:val="00484BAB"/>
    <w:rsid w:val="00486E7D"/>
    <w:rsid w:val="004B7701"/>
    <w:rsid w:val="004E6B57"/>
    <w:rsid w:val="004F48F3"/>
    <w:rsid w:val="006E7806"/>
    <w:rsid w:val="00853AFF"/>
    <w:rsid w:val="008629C0"/>
    <w:rsid w:val="008926C1"/>
    <w:rsid w:val="00A4530E"/>
    <w:rsid w:val="00AA1D8D"/>
    <w:rsid w:val="00AE79B2"/>
    <w:rsid w:val="00B47730"/>
    <w:rsid w:val="00B76D26"/>
    <w:rsid w:val="00BE7738"/>
    <w:rsid w:val="00C63727"/>
    <w:rsid w:val="00CB0664"/>
    <w:rsid w:val="00F25023"/>
    <w:rsid w:val="00F519C1"/>
    <w:rsid w:val="00FA29DA"/>
    <w:rsid w:val="00FC693F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62EA5"/>
  <w14:defaultImageDpi w14:val="300"/>
  <w15:docId w15:val="{369D2292-951D-4259-A8B0-F08F842C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B57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8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BA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453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21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752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2393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0895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8382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2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6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04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244315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9987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995189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896994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667998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24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885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3111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1127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9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17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8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56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089989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907106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201069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990818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141455">
                                                      <w:marLeft w:val="-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8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6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740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6AFC98-1483-46EB-A794-FD3DFB01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jeanbaptiste.mus</cp:lastModifiedBy>
  <cp:revision>3</cp:revision>
  <cp:lastPrinted>2025-05-07T08:47:00Z</cp:lastPrinted>
  <dcterms:created xsi:type="dcterms:W3CDTF">2025-05-15T21:24:00Z</dcterms:created>
  <dcterms:modified xsi:type="dcterms:W3CDTF">2025-05-15T21:24:00Z</dcterms:modified>
  <cp:category/>
</cp:coreProperties>
</file>